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30  记青少年时期的周恩来  跟定共产党的朱德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30  记青少年时期的周恩来  跟定共产党的朱德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本书出售、求购地址：https://www.jiaokey.com/book/detail/11680030.html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30  记青少年时期的周恩来  跟定共产党的朱德.html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