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31  刘伯承早期革命的故事  记革命志士杨开慧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31  刘伯承早期革命的故事  记革命志士杨开慧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本书出售、求购地址：https://www.jiaokey.com/book/detail/11680029.html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31  刘伯承早期革命的故事  记革命志士杨开慧.html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