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中华魂百篇故事  32  青年时期的张闻天  记核物理学家钱三强</w:t>
      </w:r>
    </w:p>
    <w:p>
      <w:r>
        <w:rPr>
          <w:rFonts w:ascii="宋体" w:hAnsi="宋体" w:eastAsia="宋体"/>
          <w:sz w:val="24"/>
        </w:rPr>
        <w:t>张岳琦，郑德荣主编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中华魂百篇故事  32  青年时期的张闻天  记核物理学家钱三强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张岳琦，郑德荣主编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本书出售、求购地址：https://www.jiaokey.com/book/detail/11680028.html</w:t>
      </w:r>
    </w:p>
    <w:p>
      <w:r>
        <w:t>更多相关图书推荐：https://www.jiaokey.com</w:t>
      </w:r>
    </w:p>
    <w:p>
      <w:r>
        <w:t>张岳琦，郑德荣主编 其他作品：https://www.jiaokey.com/tag/张岳琦，郑德荣主编.html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关键词搜索：https://www.jiaokey.com/tag/中华魂百篇故事  32  青年时期的张闻天  记核物理学家钱三强.html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