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33  毛泽东怒斥赫鲁晓夫  记张自忠将军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33  毛泽东怒斥赫鲁晓夫  记张自忠将军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本书出售、求购地址：https://www.jiaokey.com/book/detail/11680027.html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33  毛泽东怒斥赫鲁晓夫  记张自忠将军.html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