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34  记杨靖宇将军  投笔从戎的徐锡麟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34  记杨靖宇将军  投笔从戎的徐锡麟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本书出售、求购地址：https://www.jiaokey.com/book/detail/11680026.html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34  记杨靖宇将军  投笔从戎的徐锡麟.html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