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35  太平天国领袖洪秀全  护国英雄蔡锷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35  太平天国领袖洪秀全  护国英雄蔡锷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本书出售、求购地址：https://www.jiaokey.com/book/detail/11680025.html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35  太平天国领袖洪秀全  护国英雄蔡锷.html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