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5  民族英雄林则徐  血战虎门的关天培</w:t>
      </w:r>
    </w:p>
    <w:p>
      <w:r>
        <w:rPr>
          <w:rFonts w:ascii="宋体" w:hAnsi="宋体" w:eastAsia="宋体"/>
          <w:sz w:val="24"/>
        </w:rPr>
        <w:t>吉林人民出版社编著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5  民族英雄林则徐  血战虎门的关天培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本书出售、求购地址：https://www.jiaokey.com/book/detail/11680021.html</w:t>
      </w:r>
    </w:p>
    <w:p>
      <w:r>
        <w:t>更多相关图书推荐：https://www.jiaokey.com</w:t>
      </w:r>
    </w:p>
    <w:p>
      <w:r>
        <w:t>吉林人民出版社编著 其他作品：https://www.jiaokey.com/tag/吉林人民出版社编著.html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关键词搜索：https://www.jiaokey.com/tag/中华魂百篇故事  5  民族英雄林则徐  血战虎门的关天培.html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