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6  乒乓球世界冠军容国团  记发明女杰徐锦航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6  乒乓球世界冠军容国团  记发明女杰徐锦航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本书出售、求购地址：https://www.jiaokey.com/book/detail/11680020.html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6  乒乓球世界冠军容国团  记发明女杰徐锦航.html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