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7  记一·二八淞沪抗战  记抗日英雄赵一曼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7  记一·二八淞沪抗战  记抗日英雄赵一曼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本书出售、求购地址：https://www.jiaokey.com/book/detail/11680018.html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关键词搜索：https://www.jiaokey.com/tag/中华魂百篇故事  7  记一·二八淞沪抗战  记抗日英雄赵一曼.html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