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7  “紫石英”号事件纪实  记黄继光和他的战友们</w:t>
      </w:r>
    </w:p>
    <w:p>
      <w:r>
        <w:rPr>
          <w:rFonts w:ascii="宋体" w:hAnsi="宋体" w:eastAsia="宋体"/>
          <w:sz w:val="24"/>
        </w:rPr>
        <w:t>吉林人民出版社编著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7  “紫石英”号事件纪实  记黄继光和他的战友们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本书出售、求购地址：https://www.jiaokey.com/book/detail/11680017.html</w:t>
      </w:r>
    </w:p>
    <w:p>
      <w:r>
        <w:t>更多相关图书推荐：https://www.jiaokey.com</w:t>
      </w:r>
    </w:p>
    <w:p>
      <w:r>
        <w:t>吉林人民出版社编著 其他作品：https://www.jiaokey.com/tag/吉林人民出版社编著.html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关键词搜索：https://www.jiaokey.com/tag/中华魂百篇故事  7  “紫石英”号事件纪实  记黄继光和他的战友们.html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