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9  谈判桌上的爱国者曾纪泽  记范筑先将军</w:t>
      </w:r>
    </w:p>
    <w:p>
      <w:r>
        <w:rPr>
          <w:rFonts w:ascii="宋体" w:hAnsi="宋体" w:eastAsia="宋体"/>
          <w:sz w:val="24"/>
        </w:rPr>
        <w:t>吉林人民出版社编著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9  谈判桌上的爱国者曾纪泽  记范筑先将军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本书出售、求购地址：https://www.jiaokey.com/book/detail/11680016.html</w:t>
      </w:r>
    </w:p>
    <w:p>
      <w:r>
        <w:t>更多相关图书推荐：https://www.jiaokey.com</w:t>
      </w:r>
    </w:p>
    <w:p>
      <w:r>
        <w:t>吉林人民出版社编著 其他作品：https://www.jiaokey.com/tag/吉林人民出版社编著.html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关键词搜索：https://www.jiaokey.com/tag/中华魂百篇故事  9  谈判桌上的爱国者曾纪泽  记范筑先将军.html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