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10  中国铁路之父詹天佑  近代数学家李善兰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10  中国铁路之父詹天佑  近代数学家李善兰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本书出售、求购地址：https://www.jiaokey.com/book/detail/11680015.html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关键词搜索：https://www.jiaokey.com/tag/中华魂百篇故事  10  中国铁路之父詹天佑  近代数学家李善兰.html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