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12  黑旗军将领刘永福  记八位抗日女战士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12  黑旗军将领刘永福  记八位抗日女战士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本书出售、求购地址：https://www.jiaokey.com/book/detail/11680013.html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12  黑旗军将领刘永福  记八位抗日女战士.html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