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中华魂百篇故事  17  武昌首义将领张振武  “重庆号”起义纪实</w:t>
      </w:r>
    </w:p>
    <w:p>
      <w:r>
        <w:rPr>
          <w:rFonts w:ascii="宋体" w:hAnsi="宋体" w:eastAsia="宋体"/>
          <w:sz w:val="24"/>
        </w:rPr>
        <w:t>张岳琦，郑德荣主编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中华魂百篇故事  17  武昌首义将领张振武  “重庆号”起义纪实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张岳琦，郑德荣主编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本书出售、求购地址：https://www.jiaokey.com/book/detail/11680008.html</w:t>
      </w:r>
    </w:p>
    <w:p>
      <w:r>
        <w:t>更多相关图书推荐：https://www.jiaokey.com</w:t>
      </w:r>
    </w:p>
    <w:p>
      <w:r>
        <w:t>张岳琦，郑德荣主编 其他作品：https://www.jiaokey.com/tag/张岳琦，郑德荣主编.html</w:t>
      </w:r>
    </w:p>
    <w:p>
      <w:r>
        <w:t>长春：吉林出版社 出版图书：https://www.jiaokey.com/tag/长春：吉林出版社.html</w:t>
      </w:r>
    </w:p>
    <w:p>
      <w:r>
        <w:t>关键词搜索：https://www.jiaokey.com/tag/中华魂百篇故事  17  武昌首义将领张振武  “重庆号”起义纪实.html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