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18  贺龙参加革命的故事  人民教育家陶行知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18  贺龙参加革命的故事  人民教育家陶行知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本书出售、求购地址：https://www.jiaokey.com/book/detail/11680007.html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18  贺龙参加革命的故事  人民教育家陶行知.html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