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19  记两弹元勋邓稼先  记著名生物学家周太玄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19  记两弹元勋邓稼先  记著名生物学家周太玄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本书出售、求购地址：https://www.jiaokey.com/book/detail/11680006.html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关键词搜索：https://www.jiaokey.com/tag/中华魂百篇故事  19  记两弹元勋邓稼先  记著名生物学家周太玄.html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