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假如遇到更好的男人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假如遇到更好的男人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本书出售、求购地址：https://www.jiaokey.com/book/detail/11679998.html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关键词搜索：https://www.jiaokey.com/tag/假如遇到更好的男人.html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