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豆的系念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豆的系念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本书出售、求购地址：https://www.jiaokey.com/book/detail/11679996.html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关键词搜索：https://www.jiaokey.com/tag/豆的系念.html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