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放牧灵魂  张同吾文学随笔集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放牧灵魂  张同吾文学随笔集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本书出售、求购地址：https://www.jiaokey.com/book/detail/11679940.html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关键词搜索：https://www.jiaokey.com/tag/放牧灵魂  张同吾文学随笔集.html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