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新三家村札记  邓伟志卷</w:t>
      </w:r>
    </w:p>
    <w:p>
      <w:r>
        <w:rPr>
          <w:rFonts w:ascii="宋体" w:hAnsi="宋体" w:eastAsia="宋体"/>
          <w:sz w:val="24"/>
        </w:rPr>
        <w:t>邓伟志文；赵国荃图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99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新三家村札记  邓伟志卷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邓伟志文；赵国荃图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杂文(地点: 中国 年代: 现代) 杂文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本书出售、求购地址：https://www.jiaokey.com/book/detail/11679933.html</w:t>
      </w:r>
    </w:p>
    <w:p>
      <w:r>
        <w:t>更多相关图书推荐：https://www.jiaokey.com</w:t>
      </w:r>
    </w:p>
    <w:p>
      <w:r>
        <w:t>邓伟志文；赵国荃图 其他作品：https://www.jiaokey.com/tag/邓伟志文；赵国荃图.html</w:t>
      </w:r>
    </w:p>
    <w:p>
      <w:r>
        <w:t>太原：书海出版社 出版图书：https://www.jiaokey.com/tag/太原：书海出版社.html</w:t>
      </w:r>
    </w:p>
    <w:p>
      <w:r>
        <w:t>关键词搜索：https://www.jiaokey.com/tag/杂文(地点: 中国 年代: 现代) 杂文.html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