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月笛  女学人哲学随笔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月笛  女学人哲学随笔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本书出售、求购地址：https://www.jiaokey.com/book/detail/11679932.html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哈尔滨:北方文艺出版社,2001.01 出版图书：https://www.jiaokey.com/tag/哈尔滨:北方文艺出版社,2001.01.html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