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Hello，青春 “华星杯”青春颂征文大赛获奖作品选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Hello，青春 “华星杯”青春颂征文大赛获奖作品选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本书出售、求购地址：https://www.jiaokey.com/book/detail/11679904.html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