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山外的世界  是情是画也是诗</w:t>
      </w:r>
    </w:p>
    <w:p>
      <w:r>
        <w:rPr>
          <w:rFonts w:ascii="宋体" w:hAnsi="宋体" w:eastAsia="宋体"/>
          <w:sz w:val="24"/>
        </w:rPr>
        <w:t>胡永阳著（北京燕图联文化发展部）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山外的世界  是情是画也是诗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胡永阳著（北京燕图联文化发展部）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本书出售、求购地址：https://www.jiaokey.com/book/detail/11679886.html</w:t>
      </w:r>
    </w:p>
    <w:p>
      <w:r>
        <w:t>更多相关图书推荐：https://www.jiaokey.com</w:t>
      </w:r>
    </w:p>
    <w:p>
      <w:r>
        <w:t>胡永阳著（北京燕图联文化发展部） 其他作品：https://www.jiaokey.com/tag/胡永阳著（北京燕图联文化发展部）.html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关键词搜索：https://www.jiaokey.com/tag/山外的世界  是情是画也是诗.html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