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世界百位作家谈写作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世界百位作家谈写作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本书出售、求购地址：https://www.jiaokey.com/book/detail/11679856.html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关键词搜索：https://www.jiaokey.com/tag/世界百位作家谈写作.html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