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争鸣短篇小说40篇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争鸣短篇小说40篇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关键词搜索：https://www.jiaokey.com/tag/争鸣短篇小说40篇.html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