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与外星人同行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与外星人同行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本书出售、求购地址：https://www.jiaokey.com/book/detail/11679842.html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关键词搜索：https://www.jiaokey.com/tag/与外星人同行.html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