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V5R12产品设计实例精解</w:t>
      </w:r>
    </w:p>
    <w:p>
      <w:r>
        <w:rPr>
          <w:rFonts w:ascii="宋体" w:hAnsi="宋体" w:eastAsia="宋体"/>
          <w:sz w:val="24"/>
        </w:rPr>
        <w:t>曹岩，曹现刚主编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V5R12产品设计实例精解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曹岩，曹现刚主编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本书出售、求购地址：https://www.jiaokey.com/book/detail/11679611.html</w:t>
      </w:r>
    </w:p>
    <w:p>
      <w:r>
        <w:t>更多相关图书推荐：https://www.jiaokey.com</w:t>
      </w:r>
    </w:p>
    <w:p>
      <w:r>
        <w:t>曹岩，曹现刚主编 其他作品：https://www.jiaokey.com/tag/曹岩，曹现刚主编.html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 V5R12产品设计实例精解.html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