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图解电子电器维修技术要诀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图解电子电器维修技术要诀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本书出售、求购地址：https://www.jiaokey.com/book/detail/11679583.html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关键词搜索：https://www.jiaokey.com/tag/图解电子电器维修技术要诀.html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