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断续节理岩体中弹性波动力效应研究</w:t>
      </w:r>
    </w:p>
    <w:p>
      <w:r>
        <w:rPr>
          <w:rFonts w:ascii="宋体" w:hAnsi="宋体" w:eastAsia="宋体"/>
          <w:sz w:val="24"/>
        </w:rPr>
        <w:t>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断续节理岩体中弹性波动力效应研究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本书出售、求购地址：https://www.jiaokey.com/book/detail/11679573.html</w:t>
      </w:r>
    </w:p>
    <w:p>
      <w:r>
        <w:t>更多相关图书推荐：https://www.jiaokey.com</w:t>
      </w:r>
    </w:p>
    <w:p>
      <w:r>
        <w:t>邵鹏著 其他作品：https://www.jiaokey.com/tag/邵鹏著.html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关键词搜索：https://www.jiaokey.com/tag/断续节理岩体中弹性波动力效应研究.html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