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家庭影院器材选购与搭配150例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家庭影院器材选购与搭配150例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本书出售、求购地址：https://www.jiaokey.com/book/detail/11679557.html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关键词搜索：https://www.jiaokey.com/tag/家庭影院器材选购与搭配150例.html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