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作者：陈方缨编</w:t>
      </w:r>
    </w:p>
    <w:p>
      <w:r>
        <w:t>出版社：北京：机械工业出版社</w:t>
      </w:r>
    </w:p>
    <w:p>
      <w:r>
        <w:t>出版日期：2006.05</w:t>
      </w:r>
    </w:p>
    <w:p>
      <w:r>
        <w:t>总页数：245</w:t>
      </w:r>
    </w:p>
    <w:p>
      <w:r>
        <w:t>更多请访问教客网: www.jiaokey.com</w:t>
      </w:r>
    </w:p>
    <w:p>
      <w:r>
        <w:t>概率论与数理统计 评论地址：https://www.jiaokey.com/book/detail/11679501.html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