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忏悔无门：慈善家李春平的旷世情缘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忏悔无门：慈善家李春平的旷世情缘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人物传记-中国-当代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本书出售、求购地址：https://www.jiaokey.com/book/detail/11679498.html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关键词搜索：https://www.jiaokey.com/tag/人物传记-中国-当代.html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