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郭沫若与群益出版社</w:t>
      </w:r>
    </w:p>
    <w:p>
      <w:r>
        <w:rPr>
          <w:rFonts w:ascii="宋体" w:hAnsi="宋体" w:eastAsia="宋体"/>
          <w:sz w:val="24"/>
        </w:rPr>
        <w:t>吉少甫主编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郭沫若与群益出版社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吉少甫主编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郭沫若(学科: 生平事迹) 郭沫若 出版社(地点: 重庆市 年代: 现代) 出版社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本书出售、求购地址：https://www.jiaokey.com/book/detail/11679471.html</w:t>
      </w:r>
    </w:p>
    <w:p>
      <w:r>
        <w:t>更多相关图书推荐：https://www.jiaokey.com</w:t>
      </w:r>
    </w:p>
    <w:p>
      <w:r>
        <w:t>吉少甫主编 其他作品：https://www.jiaokey.com/tag/吉少甫主编.html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关键词搜索：https://www.jiaokey.com/tag/郭沫若(学科: 生平事迹) 郭沫若 出版社(地点: 重庆市 年代: 现代) 出版社.html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