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部队经常性教育100课</w:t>
      </w:r>
    </w:p>
    <w:p>
      <w:r>
        <w:rPr>
          <w:rFonts w:ascii="宋体" w:hAnsi="宋体" w:eastAsia="宋体"/>
          <w:sz w:val="24"/>
        </w:rPr>
        <w:t>张仲谷，沈竹君，吴虎编著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部队经常性教育100课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张仲谷，沈竹君，吴虎编著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本书出售、求购地址：https://www.jiaokey.com/book/detail/11679469.html</w:t>
      </w:r>
    </w:p>
    <w:p>
      <w:r>
        <w:t>更多相关图书推荐：https://www.jiaokey.com</w:t>
      </w:r>
    </w:p>
    <w:p>
      <w:r>
        <w:t>张仲谷，沈竹君，吴虎编著 其他作品：https://www.jiaokey.com/tag/张仲谷，沈竹君，吴虎编著.html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关键词搜索：https://www.jiaokey.com/tag/部队经常性教育100课.html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