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书名：香港和澳门的教育  从比较角度看发展与变化</w:t>
      </w:r>
    </w:p>
    <w:p>
      <w:r>
        <w:t>作者:贝磊，古鼎仪主编；贾文浩，贾文渊等译</w:t>
      </w:r>
    </w:p>
    <w:p>
      <w:r>
        <w:t>出版社:北京：人民教育出版社</w:t>
      </w:r>
    </w:p>
    <w:p>
      <w:r>
        <w:t>出版日期：2006.03</w:t>
      </w:r>
    </w:p>
    <w:p>
      <w:r>
        <w:t>总页数：361</w:t>
      </w:r>
    </w:p>
    <w:p>
      <w:r>
        <w:t>更多请访问教客网:www.jiaokey.com</w:t>
      </w:r>
    </w:p>
    <w:p>
      <w:r>
        <w:t>香港和澳门的教育  从比较角度看发展与变化评论地址：https://www.jiaokey.com/book/detail/11679453.html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