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书名：鲜为人知的爱因斯坦  偶像背后的真人</w:t>
      </w:r>
    </w:p>
    <w:p>
      <w:r>
        <w:t>作者：（美）丹尼斯·布莱恩著；杨宁宁译</w:t>
      </w:r>
    </w:p>
    <w:p>
      <w:r>
        <w:t>出版社：北京:金城出版社,2006.04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鲜为人知的爱因斯坦  偶像背后的真人 评论地址：https://www.jiaokey.com/book/detail/11679448.html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