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书名：边缘琐语：人文与管理的对话</w:t>
      </w:r>
    </w:p>
    <w:p>
      <w:r>
        <w:t>作者：刘文瑞著（西北大学公共管理学院）</w:t>
      </w:r>
    </w:p>
    <w:p>
      <w:r>
        <w:t>出版社：北京:朝华出版社,2006.08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边缘琐语：人文与管理的对话 评论地址：https://www.jiaokey.com/book/detail/11679446.html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