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书名：光圈中的凤凰</w:t>
      </w:r>
    </w:p>
    <w:p>
      <w:r>
        <w:t>作者：曹景行著</w:t>
      </w:r>
    </w:p>
    <w:p>
      <w:r>
        <w:t>出版社：上海：上海辞书出版社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光圈中的凤凰 评论地址：https://www.jiaokey.com/book/detail/11679423.html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