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中国历代诗歌经典  唐诗·宋词·元曲  元曲卷  下  绣像版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中国历代诗歌经典  唐诗·宋词·元曲  元曲卷  下  绣像版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本书出售、求购地址：https://www.jiaokey.com/book/detail/11679381.html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关键词搜索：https://www.jiaokey.com/tag/中国历代诗歌经典  唐诗·宋词·元曲  元曲卷  下  绣像版.html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