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书名：最新公路与桥梁工程一级施工实用技术与管理  第1卷</w:t>
      </w:r>
    </w:p>
    <w:p>
      <w:r>
        <w:t>作者：彭效援主编</w:t>
      </w:r>
    </w:p>
    <w:p>
      <w:r>
        <w:t>出版社：长春：吉林人民出版社</w:t>
      </w:r>
    </w:p>
    <w:p>
      <w:r>
        <w:t>出版日期：2001.08</w:t>
      </w:r>
    </w:p>
    <w:p>
      <w:r>
        <w:t>总页数：688</w:t>
      </w:r>
    </w:p>
    <w:p>
      <w:r>
        <w:t>更多请访问教客网: www.jiaokey.com</w:t>
      </w:r>
    </w:p>
    <w:p>
      <w:r>
        <w:t>最新公路与桥梁工程一级施工实用技术与管理  第1卷 评论地址：https://www.jiaokey.com/book/detail/11679368.html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