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书名：中华人民共和国交通行业标准 公路桥涵标准图 装配式预应力混凝土斜空心板桥下部构造 配JT/GQB001-93使用 JT/GQB012-97</w:t>
      </w:r>
    </w:p>
    <w:p>
      <w:r>
        <w:t>作者：</w:t>
      </w:r>
    </w:p>
    <w:p>
      <w:r>
        <w:t>出版社：北京:人民交通出版社,2000.01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中华人民共和国交通行业标准 公路桥涵标准图 装配式预应力混凝土斜空心板桥下部构造 配JT/GQB001-93使用 JT/GQB012-97 评论地址：https://www.jiaokey.com/book/detail/11679363.html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