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书名：世界名人全传  恺撒  庞培  安东尼  屋大维全传</w:t>
      </w:r>
    </w:p>
    <w:p>
      <w:r>
        <w:t>作者：董志勇，戴泳，刘艳玲著</w:t>
      </w:r>
    </w:p>
    <w:p>
      <w:r>
        <w:t>出版社：长春：长春出版社</w:t>
      </w:r>
    </w:p>
    <w:p>
      <w:r>
        <w:t>出版日期：1994.08</w:t>
      </w:r>
    </w:p>
    <w:p>
      <w:r>
        <w:t>总页数：279</w:t>
      </w:r>
    </w:p>
    <w:p>
      <w:r>
        <w:t>更多请访问教客网: www.jiaokey.com</w:t>
      </w:r>
    </w:p>
    <w:p>
      <w:r>
        <w:t>世界名人全传  恺撒  庞培  安东尼  屋大维全传 评论地址：https://www.jiaokey.com/book/detail/11679352.html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