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书名：世界名人全传  华盛顿  杰斐逊全传</w:t>
      </w:r>
    </w:p>
    <w:p>
      <w:r>
        <w:t>作者：姜清水著</w:t>
      </w:r>
    </w:p>
    <w:p>
      <w:r>
        <w:t>出版社：长春:长春出版社,1994.08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世界名人全传  华盛顿  杰斐逊全传 评论地址：https://www.jiaokey.com/book/detail/11679349.html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