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书名：世界名人全传  玻利瓦尔  圣马丁全传</w:t>
      </w:r>
    </w:p>
    <w:p>
      <w:r>
        <w:t>作者：郭立明著</w:t>
      </w:r>
    </w:p>
    <w:p>
      <w:r>
        <w:t>出版社：长春:长春出版社,1994.08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世界名人全传  玻利瓦尔  圣马丁全传 评论地址：https://www.jiaokey.com/book/detail/11679347.html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