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书名：世界金榜名人传  7  雌霸天下</w:t>
      </w:r>
    </w:p>
    <w:p>
      <w:r>
        <w:t>作者：李志敏主编</w:t>
      </w:r>
    </w:p>
    <w:p>
      <w:r>
        <w:t>出版社：长春:北方妇女儿童出版社,2002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世界金榜名人传  7  雌霸天下 评论地址：https://www.jiaokey.com/book/detail/11679316.html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