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现行道路与桥梁工程实用技术与标准规范大全  第1卷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现行道路与桥梁工程实用技术与标准规范大全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本书出售、求购地址：https://www.jiaokey.com/book/detail/11679288.html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关键词搜索：https://www.jiaokey.com/tag/现行道路与桥梁工程实用技术与标准规范大全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