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星汉灿烂：新中国建国初期领导人情趣写真  下</w:t>
      </w:r>
    </w:p>
    <w:p>
      <w:r>
        <w:rPr>
          <w:rFonts w:ascii="宋体" w:hAnsi="宋体" w:eastAsia="宋体"/>
          <w:sz w:val="24"/>
        </w:rPr>
        <w:t>阎景堂著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星汉灿烂：新中国建国初期领导人情趣写真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本书出售、求购地址：https://www.jiaokey.com/book/detail/11679271.html</w:t>
      </w:r>
    </w:p>
    <w:p>
      <w:r>
        <w:t>更多相关图书推荐：https://www.jiaokey.com</w:t>
      </w:r>
    </w:p>
    <w:p>
      <w:r>
        <w:t>阎景堂著 其他作品：https://www.jiaokey.com/tag/阎景堂著.html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关键词搜索：https://www.jiaokey.com/tag/星汉灿烂：新中国建国初期领导人情趣写真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