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痊愈的本能  摆脱压力、焦虑和抑郁的7种自然疗法</w:t>
      </w:r>
    </w:p>
    <w:p>
      <w:r>
        <w:rPr>
          <w:rFonts w:ascii="宋体" w:hAnsi="宋体" w:eastAsia="宋体"/>
          <w:sz w:val="24"/>
        </w:rPr>
        <w:t>（法）大卫·塞尔旺－施莱伯（David Servan-Schreiber）著；黄钰书译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痊愈的本能  摆脱压力、焦虑和抑郁的7种自然疗法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（法）大卫·塞尔旺－施莱伯（David Servan-Schreiber）著；黄钰书译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本书出售、求购地址：https://www.jiaokey.com/book/detail/11679217.html</w:t>
      </w:r>
    </w:p>
    <w:p>
      <w:r>
        <w:t>更多相关图书推荐：https://www.jiaokey.com</w:t>
      </w:r>
    </w:p>
    <w:p>
      <w:r>
        <w:t>（法）大卫·塞尔旺－施莱伯（David Servan-Schreiber）著；黄钰书译 其他作品：https://www.jiaokey.com/tag/（法）大卫·塞尔旺－施莱伯（David Servan-Schreiber）著；黄钰书译.html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关键词搜索：https://www.jiaokey.com/tag/痊愈的本能  摆脱压力、焦虑和抑郁的7种自然疗法.html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