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领导-成为一名执行官的艺术</w:t>
      </w:r>
    </w:p>
    <w:p>
      <w:r>
        <w:rPr>
          <w:rFonts w:ascii="宋体" w:hAnsi="宋体" w:eastAsia="宋体"/>
          <w:sz w:val="24"/>
        </w:rPr>
        <w:t>（美）菲利浦·B. 克劳士比（Philip B. Crosby）著；田风辉，赵国勇，孙新房译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领导-成为一名执行官的艺术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（美）菲利浦·B. 克劳士比（Philip B. Crosby）著；田风辉，赵国勇，孙新房译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本书出售、求购地址：https://www.jiaokey.com/book/detail/11679194.html</w:t>
      </w:r>
    </w:p>
    <w:p>
      <w:r>
        <w:t>更多相关图书推荐：https://www.jiaokey.com</w:t>
      </w:r>
    </w:p>
    <w:p>
      <w:r>
        <w:t>（美）菲利浦·B. 克劳士比（Philip B. Crosby）著；田风辉，赵国勇，孙新房译 其他作品：https://www.jiaokey.com/tag/（美）菲利浦·B. 克劳士比（Philip B. Crosby）著；田风辉，赵国勇，孙新房译.html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关键词搜索：https://www.jiaokey.com/tag/领导-成为一名执行官的艺术.html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