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书名：弘光政权研究</w:t>
      </w:r>
    </w:p>
    <w:p>
      <w:r>
        <w:t>作者：刘中平著</w:t>
      </w:r>
    </w:p>
    <w:p>
      <w:r>
        <w:t>出版社：沈阳：辽宁人民出版社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弘光政权研究 评论地址：https://www.jiaokey.com/book/detail/11679180.html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